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084A" w14:textId="5E7A51A9" w:rsidR="00103382" w:rsidRPr="00103382" w:rsidRDefault="00103382" w:rsidP="00103382">
      <w:pPr>
        <w:pStyle w:val="Ttulo1"/>
        <w:spacing w:before="0"/>
        <w:jc w:val="center"/>
        <w:rPr>
          <w:rFonts w:ascii="Arial" w:hAnsi="Arial" w:cs="Arial"/>
          <w:color w:val="auto"/>
        </w:rPr>
      </w:pPr>
      <w:r w:rsidRPr="00103382">
        <w:rPr>
          <w:rFonts w:ascii="Arial" w:hAnsi="Arial" w:cs="Arial"/>
          <w:color w:val="auto"/>
        </w:rPr>
        <w:t>AUTORIZAÇÃO DE USO DE FOTOGRAFIA</w:t>
      </w:r>
    </w:p>
    <w:p w14:paraId="3F9E20E6" w14:textId="6FA446D3" w:rsidR="007D0618" w:rsidRPr="00103382" w:rsidRDefault="00103382" w:rsidP="00103382">
      <w:pPr>
        <w:pStyle w:val="Ttulo1"/>
        <w:spacing w:before="0"/>
        <w:jc w:val="center"/>
        <w:rPr>
          <w:rFonts w:ascii="Arial" w:hAnsi="Arial" w:cs="Arial"/>
          <w:color w:val="auto"/>
        </w:rPr>
      </w:pPr>
      <w:r w:rsidRPr="00103382">
        <w:rPr>
          <w:rFonts w:ascii="Arial" w:hAnsi="Arial" w:cs="Arial"/>
          <w:color w:val="auto"/>
        </w:rPr>
        <w:t>(SEM IMAGEM DE PESSOAS)</w:t>
      </w:r>
    </w:p>
    <w:p w14:paraId="0809C68D" w14:textId="77777777" w:rsidR="00103382" w:rsidRPr="00103382" w:rsidRDefault="00103382" w:rsidP="00103382">
      <w:pPr>
        <w:rPr>
          <w:rFonts w:ascii="Arial" w:hAnsi="Arial" w:cs="Arial"/>
        </w:rPr>
      </w:pPr>
    </w:p>
    <w:p w14:paraId="3060EA94" w14:textId="1F015F05" w:rsidR="007D0618" w:rsidRPr="00103382" w:rsidRDefault="00103382" w:rsidP="005D0A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382">
        <w:rPr>
          <w:rFonts w:ascii="Arial" w:hAnsi="Arial" w:cs="Arial"/>
          <w:sz w:val="24"/>
          <w:szCs w:val="24"/>
        </w:rPr>
        <w:t>Eu, [NOME COMPLETO], nacionalidade ____________, profissão _____________, inscrito(a) no CPF sob o nº ________________ e RG nº ________________, residente e domiciliado(a) à [endereço completo], AUTORIZO o uso da(s) fotografia(s) de minha autoria, especificada(s) abaixo, no livro [TÍTULO DO LIVRO], de autoria/organização de [NOME DO</w:t>
      </w:r>
      <w:r w:rsidR="00887C93">
        <w:rPr>
          <w:rFonts w:ascii="Arial" w:hAnsi="Arial" w:cs="Arial"/>
          <w:sz w:val="24"/>
          <w:szCs w:val="24"/>
        </w:rPr>
        <w:t>(s)</w:t>
      </w:r>
      <w:r w:rsidRPr="00103382">
        <w:rPr>
          <w:rFonts w:ascii="Arial" w:hAnsi="Arial" w:cs="Arial"/>
          <w:sz w:val="24"/>
          <w:szCs w:val="24"/>
        </w:rPr>
        <w:t xml:space="preserve"> AUTOR/ORGANIZADOR</w:t>
      </w:r>
      <w:r w:rsidR="00887C93">
        <w:rPr>
          <w:rFonts w:ascii="Arial" w:hAnsi="Arial" w:cs="Arial"/>
          <w:sz w:val="24"/>
          <w:szCs w:val="24"/>
        </w:rPr>
        <w:t>(es)</w:t>
      </w:r>
      <w:r w:rsidRPr="00103382">
        <w:rPr>
          <w:rFonts w:ascii="Arial" w:hAnsi="Arial" w:cs="Arial"/>
          <w:sz w:val="24"/>
          <w:szCs w:val="24"/>
        </w:rPr>
        <w:t>], a ser publicado pela EDITORA UFV – Universidade Federal de Viçosa.</w:t>
      </w:r>
    </w:p>
    <w:p w14:paraId="4E855D0D" w14:textId="77777777" w:rsidR="007D0618" w:rsidRPr="00103382" w:rsidRDefault="00103382" w:rsidP="005D0A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382">
        <w:rPr>
          <w:rFonts w:ascii="Arial" w:hAnsi="Arial" w:cs="Arial"/>
          <w:sz w:val="24"/>
          <w:szCs w:val="24"/>
        </w:rPr>
        <w:t>Declaro que:</w:t>
      </w:r>
    </w:p>
    <w:p w14:paraId="24C71D58" w14:textId="77777777" w:rsidR="007D0618" w:rsidRPr="00103382" w:rsidRDefault="00103382" w:rsidP="005D0A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382">
        <w:rPr>
          <w:rFonts w:ascii="Arial" w:hAnsi="Arial" w:cs="Arial"/>
          <w:sz w:val="24"/>
          <w:szCs w:val="24"/>
        </w:rPr>
        <w:t>1. Sou o(a) autor(a) da(s) referida(s) fotografia(s) e titular dos direitos autorais sobre as mesmas;</w:t>
      </w:r>
    </w:p>
    <w:p w14:paraId="05BD7BBC" w14:textId="3D5F57B7" w:rsidR="007D0618" w:rsidRPr="00103382" w:rsidRDefault="00103382" w:rsidP="005D0A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382">
        <w:rPr>
          <w:rFonts w:ascii="Arial" w:hAnsi="Arial" w:cs="Arial"/>
          <w:sz w:val="24"/>
          <w:szCs w:val="24"/>
        </w:rPr>
        <w:t>2. Cedo gratuitamente e por prazo indeterminado à Editora UFV o direito de uso, reprodução, publicação, impressão e divulgação da(s) fotografia(s), no formato impresso e/ou digital, inclusive em materiais promocionais relacionados à obra (como site, redes sociais, catálogos, folders etc.);</w:t>
      </w:r>
    </w:p>
    <w:p w14:paraId="514088B4" w14:textId="77777777" w:rsidR="007D0618" w:rsidRPr="00103382" w:rsidRDefault="00103382" w:rsidP="005D0A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382">
        <w:rPr>
          <w:rFonts w:ascii="Arial" w:hAnsi="Arial" w:cs="Arial"/>
          <w:sz w:val="24"/>
          <w:szCs w:val="24"/>
        </w:rPr>
        <w:t>3. A presente cessão não transfere a titularidade dos direitos autorais, apenas o direito de uso conforme os termos acima;</w:t>
      </w:r>
    </w:p>
    <w:p w14:paraId="4A5F5331" w14:textId="1D5F01D4" w:rsidR="007D0618" w:rsidRPr="00103382" w:rsidRDefault="00103382" w:rsidP="005D0A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382">
        <w:rPr>
          <w:rFonts w:ascii="Arial" w:hAnsi="Arial" w:cs="Arial"/>
          <w:sz w:val="24"/>
          <w:szCs w:val="24"/>
        </w:rPr>
        <w:t>4. Esta autorização é válida enquanto estiver vigente o contrato de edição da obra com a Editora UFV.</w:t>
      </w:r>
    </w:p>
    <w:p w14:paraId="4607550B" w14:textId="77777777" w:rsidR="007D0618" w:rsidRPr="00103382" w:rsidRDefault="00103382" w:rsidP="00103382">
      <w:pPr>
        <w:jc w:val="right"/>
        <w:rPr>
          <w:rFonts w:ascii="Arial" w:hAnsi="Arial" w:cs="Arial"/>
          <w:sz w:val="24"/>
          <w:szCs w:val="24"/>
        </w:rPr>
      </w:pPr>
      <w:r w:rsidRPr="00103382">
        <w:rPr>
          <w:rFonts w:ascii="Arial" w:hAnsi="Arial" w:cs="Arial"/>
          <w:sz w:val="24"/>
          <w:szCs w:val="24"/>
        </w:rPr>
        <w:t xml:space="preserve">Viçosa, ___ de ______________ </w:t>
      </w:r>
      <w:proofErr w:type="spellStart"/>
      <w:r w:rsidRPr="00103382">
        <w:rPr>
          <w:rFonts w:ascii="Arial" w:hAnsi="Arial" w:cs="Arial"/>
          <w:sz w:val="24"/>
          <w:szCs w:val="24"/>
        </w:rPr>
        <w:t>de</w:t>
      </w:r>
      <w:proofErr w:type="spellEnd"/>
      <w:r w:rsidRPr="00103382">
        <w:rPr>
          <w:rFonts w:ascii="Arial" w:hAnsi="Arial" w:cs="Arial"/>
          <w:sz w:val="24"/>
          <w:szCs w:val="24"/>
        </w:rPr>
        <w:t xml:space="preserve"> 20___</w:t>
      </w:r>
    </w:p>
    <w:p w14:paraId="67325EE3" w14:textId="60D5D245" w:rsidR="007D0618" w:rsidRDefault="007D0618" w:rsidP="00103382">
      <w:pPr>
        <w:jc w:val="right"/>
        <w:rPr>
          <w:rFonts w:ascii="Arial" w:hAnsi="Arial" w:cs="Arial"/>
          <w:sz w:val="24"/>
          <w:szCs w:val="24"/>
        </w:rPr>
      </w:pPr>
    </w:p>
    <w:p w14:paraId="05F07A03" w14:textId="77777777" w:rsidR="005D0ABC" w:rsidRPr="00103382" w:rsidRDefault="005D0ABC" w:rsidP="00103382">
      <w:pPr>
        <w:jc w:val="right"/>
        <w:rPr>
          <w:rFonts w:ascii="Arial" w:hAnsi="Arial" w:cs="Arial"/>
          <w:sz w:val="24"/>
          <w:szCs w:val="24"/>
        </w:rPr>
      </w:pPr>
    </w:p>
    <w:p w14:paraId="126F0D13" w14:textId="77777777" w:rsidR="007D0618" w:rsidRPr="00103382" w:rsidRDefault="00103382" w:rsidP="00103382">
      <w:pPr>
        <w:jc w:val="center"/>
        <w:rPr>
          <w:rFonts w:ascii="Arial" w:hAnsi="Arial" w:cs="Arial"/>
          <w:sz w:val="24"/>
          <w:szCs w:val="24"/>
        </w:rPr>
      </w:pPr>
      <w:r w:rsidRPr="00103382">
        <w:rPr>
          <w:rFonts w:ascii="Arial" w:hAnsi="Arial" w:cs="Arial"/>
          <w:sz w:val="24"/>
          <w:szCs w:val="24"/>
        </w:rPr>
        <w:t>_______________________________</w:t>
      </w:r>
    </w:p>
    <w:p w14:paraId="495546E0" w14:textId="77777777" w:rsidR="007D0618" w:rsidRPr="00103382" w:rsidRDefault="00103382" w:rsidP="00103382">
      <w:pPr>
        <w:jc w:val="center"/>
        <w:rPr>
          <w:rFonts w:ascii="Arial" w:hAnsi="Arial" w:cs="Arial"/>
          <w:sz w:val="24"/>
          <w:szCs w:val="24"/>
        </w:rPr>
      </w:pPr>
      <w:r w:rsidRPr="00103382">
        <w:rPr>
          <w:rFonts w:ascii="Arial" w:hAnsi="Arial" w:cs="Arial"/>
          <w:sz w:val="24"/>
          <w:szCs w:val="24"/>
        </w:rPr>
        <w:t>Assinatura do(a) autor(a) da fotografia</w:t>
      </w:r>
    </w:p>
    <w:p w14:paraId="6B4E07B2" w14:textId="77777777" w:rsidR="00103382" w:rsidRDefault="00103382" w:rsidP="00103382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14:paraId="6AE04AF6" w14:textId="6BFA1A66" w:rsidR="00103382" w:rsidRPr="00103382" w:rsidRDefault="00103382" w:rsidP="00103382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103382">
        <w:rPr>
          <w:rFonts w:ascii="Arial" w:hAnsi="Arial" w:cs="Arial"/>
          <w:color w:val="FF0000"/>
          <w:sz w:val="20"/>
          <w:szCs w:val="20"/>
        </w:rPr>
        <w:t>Anexar a(s) fotografia(s) autorizada(s</w:t>
      </w:r>
      <w:r>
        <w:rPr>
          <w:rFonts w:ascii="Arial" w:hAnsi="Arial" w:cs="Arial"/>
          <w:color w:val="FF0000"/>
          <w:sz w:val="20"/>
          <w:szCs w:val="20"/>
        </w:rPr>
        <w:t>)</w:t>
      </w:r>
    </w:p>
    <w:p w14:paraId="23DFE8D9" w14:textId="6D7466E6" w:rsidR="007D0618" w:rsidRPr="00103382" w:rsidRDefault="00103382" w:rsidP="00103382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F522F1">
        <w:rPr>
          <w:rFonts w:ascii="Arial" w:hAnsi="Arial" w:cs="Arial"/>
          <w:color w:val="FF0000"/>
          <w:sz w:val="20"/>
          <w:szCs w:val="20"/>
        </w:rPr>
        <w:t>Assina</w:t>
      </w:r>
      <w:r>
        <w:rPr>
          <w:rFonts w:ascii="Arial" w:hAnsi="Arial" w:cs="Arial"/>
          <w:color w:val="FF0000"/>
          <w:sz w:val="20"/>
          <w:szCs w:val="20"/>
        </w:rPr>
        <w:t>r</w:t>
      </w:r>
      <w:r w:rsidRPr="00F522F1">
        <w:rPr>
          <w:rFonts w:ascii="Arial" w:hAnsi="Arial" w:cs="Arial"/>
          <w:color w:val="FF0000"/>
          <w:sz w:val="20"/>
          <w:szCs w:val="20"/>
        </w:rPr>
        <w:t xml:space="preserve"> digital</w:t>
      </w:r>
      <w:r>
        <w:rPr>
          <w:rFonts w:ascii="Arial" w:hAnsi="Arial" w:cs="Arial"/>
          <w:color w:val="FF0000"/>
          <w:sz w:val="20"/>
          <w:szCs w:val="20"/>
        </w:rPr>
        <w:t>mente ao final do documento</w:t>
      </w:r>
      <w:r w:rsidRPr="00F522F1">
        <w:rPr>
          <w:rFonts w:ascii="Arial" w:hAnsi="Arial" w:cs="Arial"/>
          <w:color w:val="FF0000"/>
          <w:sz w:val="20"/>
          <w:szCs w:val="20"/>
        </w:rPr>
        <w:t>, preferencialmente pelo GOV.BR</w:t>
      </w:r>
    </w:p>
    <w:sectPr w:rsidR="007D0618" w:rsidRPr="00103382" w:rsidSect="00103382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3382"/>
    <w:rsid w:val="0015074B"/>
    <w:rsid w:val="0029639D"/>
    <w:rsid w:val="00326F90"/>
    <w:rsid w:val="00507DD6"/>
    <w:rsid w:val="005D0ABC"/>
    <w:rsid w:val="007D0618"/>
    <w:rsid w:val="00887C9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BA5EF"/>
  <w14:defaultImageDpi w14:val="300"/>
  <w15:docId w15:val="{2AB3E2F4-3888-4B34-962E-7E580500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Standard">
    <w:name w:val="Standard"/>
    <w:rsid w:val="001033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Camila Rafaela Gomes Dias</cp:lastModifiedBy>
  <cp:revision>5</cp:revision>
  <dcterms:created xsi:type="dcterms:W3CDTF">2025-04-29T15:01:00Z</dcterms:created>
  <dcterms:modified xsi:type="dcterms:W3CDTF">2025-04-29T15:07:00Z</dcterms:modified>
  <cp:category/>
</cp:coreProperties>
</file>