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E52A9" w14:textId="3C122306" w:rsidR="00C321C2" w:rsidRPr="00C321C2" w:rsidRDefault="00D445B2" w:rsidP="00C321C2">
      <w:pPr>
        <w:pStyle w:val="Ttulo1"/>
        <w:spacing w:before="0" w:line="240" w:lineRule="auto"/>
        <w:jc w:val="center"/>
        <w:rPr>
          <w:rFonts w:ascii="Arial" w:hAnsi="Arial" w:cs="Arial"/>
          <w:color w:val="auto"/>
          <w:sz w:val="26"/>
          <w:szCs w:val="26"/>
          <w:lang w:val="pt-BR"/>
        </w:rPr>
      </w:pPr>
      <w:r w:rsidRPr="00C321C2">
        <w:rPr>
          <w:rFonts w:ascii="Arial" w:hAnsi="Arial" w:cs="Arial"/>
          <w:color w:val="auto"/>
          <w:sz w:val="26"/>
          <w:szCs w:val="26"/>
          <w:lang w:val="pt-BR"/>
        </w:rPr>
        <w:t>AUTORIZAÇÃO DE USO DE IMAGEM</w:t>
      </w:r>
    </w:p>
    <w:p w14:paraId="28D09C2A" w14:textId="4FD0D697" w:rsidR="009B437F" w:rsidRPr="00C321C2" w:rsidRDefault="00D445B2" w:rsidP="00C321C2">
      <w:pPr>
        <w:pStyle w:val="Ttulo1"/>
        <w:spacing w:before="0" w:line="240" w:lineRule="auto"/>
        <w:jc w:val="center"/>
        <w:rPr>
          <w:rFonts w:ascii="Arial" w:hAnsi="Arial" w:cs="Arial"/>
          <w:color w:val="auto"/>
          <w:sz w:val="26"/>
          <w:szCs w:val="26"/>
          <w:lang w:val="pt-BR"/>
        </w:rPr>
      </w:pPr>
      <w:r w:rsidRPr="00C321C2">
        <w:rPr>
          <w:rFonts w:ascii="Arial" w:hAnsi="Arial" w:cs="Arial"/>
          <w:color w:val="auto"/>
          <w:sz w:val="26"/>
          <w:szCs w:val="26"/>
          <w:lang w:val="pt-BR"/>
        </w:rPr>
        <w:t>(PESSOAL OU DE MENOR REPRESENTADO)</w:t>
      </w:r>
    </w:p>
    <w:p w14:paraId="19C53733" w14:textId="77777777" w:rsidR="00C321C2" w:rsidRPr="00C321C2" w:rsidRDefault="00C321C2" w:rsidP="00C321C2">
      <w:pPr>
        <w:rPr>
          <w:rFonts w:ascii="Arial" w:hAnsi="Arial" w:cs="Arial"/>
          <w:lang w:val="pt-BR"/>
        </w:rPr>
      </w:pPr>
    </w:p>
    <w:p w14:paraId="6603BE4A" w14:textId="77777777" w:rsidR="009B437F" w:rsidRPr="00C321C2" w:rsidRDefault="00D445B2" w:rsidP="00C321C2">
      <w:pPr>
        <w:spacing w:after="0" w:line="360" w:lineRule="auto"/>
        <w:jc w:val="both"/>
        <w:rPr>
          <w:rFonts w:ascii="Arial" w:hAnsi="Arial" w:cs="Arial"/>
          <w:lang w:val="pt-BR"/>
        </w:rPr>
      </w:pPr>
      <w:r w:rsidRPr="00C321C2">
        <w:rPr>
          <w:rFonts w:ascii="Arial" w:hAnsi="Arial" w:cs="Arial"/>
          <w:lang w:val="pt-BR"/>
        </w:rPr>
        <w:t>Eu, [NOME COMPLETO], nacionalidade ____________, profissão _____________, inscrito(a) no CPF nº ________________ e RG nº ________________, residente e domiciliado(a) à [endereço completo],</w:t>
      </w:r>
    </w:p>
    <w:p w14:paraId="1FD05BF3" w14:textId="2192EFAB" w:rsidR="009B437F" w:rsidRPr="00C321C2" w:rsidRDefault="00D445B2" w:rsidP="00C321C2">
      <w:pPr>
        <w:spacing w:after="0" w:line="360" w:lineRule="auto"/>
        <w:jc w:val="both"/>
        <w:rPr>
          <w:rFonts w:ascii="Arial" w:hAnsi="Arial" w:cs="Arial"/>
          <w:lang w:val="pt-BR"/>
        </w:rPr>
      </w:pPr>
      <w:r w:rsidRPr="00C321C2">
        <w:rPr>
          <w:rFonts w:ascii="Arial" w:hAnsi="Arial" w:cs="Arial"/>
          <w:lang w:val="pt-BR"/>
        </w:rPr>
        <w:t>(  ) autorizo o uso da minha imagem pessoal</w:t>
      </w:r>
      <w:r w:rsidR="00C321C2" w:rsidRPr="00C321C2">
        <w:rPr>
          <w:rFonts w:ascii="Arial" w:hAnsi="Arial" w:cs="Arial"/>
          <w:lang w:val="pt-BR"/>
        </w:rPr>
        <w:t>,</w:t>
      </w:r>
    </w:p>
    <w:p w14:paraId="7A7FE97D" w14:textId="1ED662A4" w:rsidR="009B437F" w:rsidRPr="00C321C2" w:rsidRDefault="00D445B2" w:rsidP="00C321C2">
      <w:pPr>
        <w:spacing w:after="0" w:line="360" w:lineRule="auto"/>
        <w:jc w:val="both"/>
        <w:rPr>
          <w:rFonts w:ascii="Arial" w:hAnsi="Arial" w:cs="Arial"/>
          <w:lang w:val="pt-BR"/>
        </w:rPr>
      </w:pPr>
      <w:r w:rsidRPr="00C321C2">
        <w:rPr>
          <w:rFonts w:ascii="Arial" w:hAnsi="Arial" w:cs="Arial"/>
          <w:lang w:val="pt-BR"/>
        </w:rPr>
        <w:t>(  ) autorizo o uso da imagem de meu/minha filho(a) [NOME DO MENOR], do qual sou representante legal,</w:t>
      </w:r>
    </w:p>
    <w:p w14:paraId="182D4BA3" w14:textId="77E4D2FE" w:rsidR="009B437F" w:rsidRDefault="00D445B2" w:rsidP="00C321C2">
      <w:pPr>
        <w:spacing w:after="0" w:line="360" w:lineRule="auto"/>
        <w:jc w:val="both"/>
        <w:rPr>
          <w:rFonts w:ascii="Arial" w:hAnsi="Arial" w:cs="Arial"/>
          <w:lang w:val="pt-BR"/>
        </w:rPr>
      </w:pPr>
      <w:r w:rsidRPr="00C321C2">
        <w:rPr>
          <w:rFonts w:ascii="Arial" w:hAnsi="Arial" w:cs="Arial"/>
          <w:lang w:val="pt-BR"/>
        </w:rPr>
        <w:t xml:space="preserve">na(s) fotografia(s) anexa(s), para publicação no livro </w:t>
      </w:r>
      <w:r w:rsidRPr="00D445B2">
        <w:rPr>
          <w:rFonts w:ascii="Arial" w:hAnsi="Arial" w:cs="Arial"/>
          <w:b/>
          <w:bCs/>
          <w:lang w:val="pt-BR"/>
        </w:rPr>
        <w:t>[TÍTULO DO LIVRO]</w:t>
      </w:r>
      <w:r w:rsidRPr="00C321C2">
        <w:rPr>
          <w:rFonts w:ascii="Arial" w:hAnsi="Arial" w:cs="Arial"/>
          <w:lang w:val="pt-BR"/>
        </w:rPr>
        <w:t>, de autoria/organização de [NOME DO</w:t>
      </w:r>
      <w:r w:rsidR="00E93E13">
        <w:rPr>
          <w:rFonts w:ascii="Arial" w:hAnsi="Arial" w:cs="Arial"/>
          <w:lang w:val="pt-BR"/>
        </w:rPr>
        <w:t>(s)</w:t>
      </w:r>
      <w:r w:rsidRPr="00C321C2">
        <w:rPr>
          <w:rFonts w:ascii="Arial" w:hAnsi="Arial" w:cs="Arial"/>
          <w:lang w:val="pt-BR"/>
        </w:rPr>
        <w:t xml:space="preserve"> AUTOR/ORGANIZADOR</w:t>
      </w:r>
      <w:r w:rsidR="00E93E13">
        <w:rPr>
          <w:rFonts w:ascii="Arial" w:hAnsi="Arial" w:cs="Arial"/>
          <w:lang w:val="pt-BR"/>
        </w:rPr>
        <w:t>(es)</w:t>
      </w:r>
      <w:r w:rsidRPr="00C321C2">
        <w:rPr>
          <w:rFonts w:ascii="Arial" w:hAnsi="Arial" w:cs="Arial"/>
          <w:lang w:val="pt-BR"/>
        </w:rPr>
        <w:t>], a ser publicado pela Editora UFV – Universidade Federal de Viçosa.</w:t>
      </w:r>
    </w:p>
    <w:p w14:paraId="16F674FA" w14:textId="77777777" w:rsidR="00C321C2" w:rsidRPr="00C321C2" w:rsidRDefault="00C321C2" w:rsidP="00C321C2">
      <w:pPr>
        <w:spacing w:after="0" w:line="360" w:lineRule="auto"/>
        <w:jc w:val="both"/>
        <w:rPr>
          <w:rFonts w:ascii="Arial" w:hAnsi="Arial" w:cs="Arial"/>
          <w:lang w:val="pt-BR"/>
        </w:rPr>
      </w:pPr>
    </w:p>
    <w:p w14:paraId="5AEB5FA1" w14:textId="77777777" w:rsidR="009B437F" w:rsidRPr="00C321C2" w:rsidRDefault="00D445B2" w:rsidP="00C321C2">
      <w:pPr>
        <w:spacing w:after="0" w:line="360" w:lineRule="auto"/>
        <w:jc w:val="both"/>
        <w:rPr>
          <w:rFonts w:ascii="Arial" w:hAnsi="Arial" w:cs="Arial"/>
          <w:lang w:val="pt-BR"/>
        </w:rPr>
      </w:pPr>
      <w:r w:rsidRPr="00C321C2">
        <w:rPr>
          <w:rFonts w:ascii="Arial" w:hAnsi="Arial" w:cs="Arial"/>
          <w:lang w:val="pt-BR"/>
        </w:rPr>
        <w:t>Declaro estar ciente de que:</w:t>
      </w:r>
    </w:p>
    <w:p w14:paraId="12C077C9" w14:textId="77777777" w:rsidR="009B437F" w:rsidRPr="00C321C2" w:rsidRDefault="009B437F" w:rsidP="00C321C2">
      <w:pPr>
        <w:spacing w:after="0" w:line="360" w:lineRule="auto"/>
        <w:jc w:val="both"/>
        <w:rPr>
          <w:rFonts w:ascii="Arial" w:hAnsi="Arial" w:cs="Arial"/>
          <w:lang w:val="pt-BR"/>
        </w:rPr>
      </w:pPr>
    </w:p>
    <w:p w14:paraId="7CC01AC1" w14:textId="77777777" w:rsidR="009B437F" w:rsidRPr="00C321C2" w:rsidRDefault="00D445B2" w:rsidP="00C321C2">
      <w:pPr>
        <w:spacing w:after="0" w:line="360" w:lineRule="auto"/>
        <w:jc w:val="both"/>
        <w:rPr>
          <w:rFonts w:ascii="Arial" w:hAnsi="Arial" w:cs="Arial"/>
          <w:lang w:val="pt-BR"/>
        </w:rPr>
      </w:pPr>
      <w:r w:rsidRPr="00C321C2">
        <w:rPr>
          <w:rFonts w:ascii="Arial" w:hAnsi="Arial" w:cs="Arial"/>
          <w:lang w:val="pt-BR"/>
        </w:rPr>
        <w:t>1. A presente autorização permite o uso da imagem mencionada, de forma gratuita, na obra acima referida, em formato impresso e/ou digital, bem como em reimpressões, reedições e materiais de divulgação relacionados ao livro (como site institucional, redes sociais, catálogos etc.);</w:t>
      </w:r>
    </w:p>
    <w:p w14:paraId="70CF5BEA" w14:textId="77777777" w:rsidR="009B437F" w:rsidRPr="00C321C2" w:rsidRDefault="00D445B2" w:rsidP="00C321C2">
      <w:pPr>
        <w:spacing w:after="0" w:line="360" w:lineRule="auto"/>
        <w:jc w:val="both"/>
        <w:rPr>
          <w:rFonts w:ascii="Arial" w:hAnsi="Arial" w:cs="Arial"/>
          <w:lang w:val="pt-BR"/>
        </w:rPr>
      </w:pPr>
      <w:r w:rsidRPr="00C321C2">
        <w:rPr>
          <w:rFonts w:ascii="Arial" w:hAnsi="Arial" w:cs="Arial"/>
          <w:lang w:val="pt-BR"/>
        </w:rPr>
        <w:t>2. Esta autorização será válida enquanto vigorar o contrato de edição da obra com a Editora UFV;</w:t>
      </w:r>
    </w:p>
    <w:p w14:paraId="5E061F4F" w14:textId="77777777" w:rsidR="009B437F" w:rsidRPr="00C321C2" w:rsidRDefault="00D445B2" w:rsidP="00C321C2">
      <w:pPr>
        <w:spacing w:after="0" w:line="360" w:lineRule="auto"/>
        <w:jc w:val="both"/>
        <w:rPr>
          <w:rFonts w:ascii="Arial" w:hAnsi="Arial" w:cs="Arial"/>
          <w:lang w:val="pt-BR"/>
        </w:rPr>
      </w:pPr>
      <w:r w:rsidRPr="00C321C2">
        <w:rPr>
          <w:rFonts w:ascii="Arial" w:hAnsi="Arial" w:cs="Arial"/>
          <w:lang w:val="pt-BR"/>
        </w:rPr>
        <w:t>3. A Editora UFV está isenta do pagamento de qualquer valor pela utilização das imagens nos termos aqui estabelecidos.</w:t>
      </w:r>
    </w:p>
    <w:p w14:paraId="2BEC0AEB" w14:textId="77777777" w:rsidR="009B437F" w:rsidRPr="00C321C2" w:rsidRDefault="009B437F" w:rsidP="00C321C2">
      <w:pPr>
        <w:spacing w:after="0" w:line="360" w:lineRule="auto"/>
        <w:jc w:val="right"/>
        <w:rPr>
          <w:rFonts w:ascii="Arial" w:hAnsi="Arial" w:cs="Arial"/>
          <w:lang w:val="pt-BR"/>
        </w:rPr>
      </w:pPr>
    </w:p>
    <w:p w14:paraId="196B9E75" w14:textId="77777777" w:rsidR="009B437F" w:rsidRPr="00C321C2" w:rsidRDefault="00D445B2" w:rsidP="00C321C2">
      <w:pPr>
        <w:spacing w:after="0" w:line="360" w:lineRule="auto"/>
        <w:jc w:val="right"/>
        <w:rPr>
          <w:rFonts w:ascii="Arial" w:hAnsi="Arial" w:cs="Arial"/>
          <w:lang w:val="pt-BR"/>
        </w:rPr>
      </w:pPr>
      <w:r w:rsidRPr="00C321C2">
        <w:rPr>
          <w:rFonts w:ascii="Arial" w:hAnsi="Arial" w:cs="Arial"/>
          <w:lang w:val="pt-BR"/>
        </w:rPr>
        <w:t>Viçosa, ____ de ________________ de 20___</w:t>
      </w:r>
    </w:p>
    <w:p w14:paraId="50AAB41D" w14:textId="77777777" w:rsidR="009B437F" w:rsidRPr="00C321C2" w:rsidRDefault="009B437F" w:rsidP="00C321C2">
      <w:pPr>
        <w:spacing w:after="0" w:line="360" w:lineRule="auto"/>
        <w:jc w:val="both"/>
        <w:rPr>
          <w:rFonts w:ascii="Arial" w:hAnsi="Arial" w:cs="Arial"/>
          <w:lang w:val="pt-BR"/>
        </w:rPr>
      </w:pPr>
    </w:p>
    <w:p w14:paraId="3FCC8C8F" w14:textId="77777777" w:rsidR="009B437F" w:rsidRPr="00C321C2" w:rsidRDefault="009B437F" w:rsidP="00C321C2">
      <w:pPr>
        <w:spacing w:after="0" w:line="360" w:lineRule="auto"/>
        <w:jc w:val="center"/>
        <w:rPr>
          <w:rFonts w:ascii="Arial" w:hAnsi="Arial" w:cs="Arial"/>
          <w:lang w:val="pt-BR"/>
        </w:rPr>
      </w:pPr>
    </w:p>
    <w:p w14:paraId="2539237E" w14:textId="6AF7900A" w:rsidR="009B437F" w:rsidRPr="00C321C2" w:rsidRDefault="00D445B2" w:rsidP="00C321C2">
      <w:pPr>
        <w:spacing w:after="0" w:line="360" w:lineRule="auto"/>
        <w:jc w:val="center"/>
        <w:rPr>
          <w:rFonts w:ascii="Arial" w:hAnsi="Arial" w:cs="Arial"/>
          <w:lang w:val="pt-BR"/>
        </w:rPr>
      </w:pPr>
      <w:r w:rsidRPr="00C321C2">
        <w:rPr>
          <w:rFonts w:ascii="Arial" w:hAnsi="Arial" w:cs="Arial"/>
          <w:lang w:val="pt-BR"/>
        </w:rPr>
        <w:t>___________________________</w:t>
      </w:r>
      <w:r w:rsidR="00C321C2" w:rsidRPr="00C321C2">
        <w:rPr>
          <w:rFonts w:ascii="Arial" w:hAnsi="Arial" w:cs="Arial"/>
          <w:lang w:val="pt-BR"/>
        </w:rPr>
        <w:t>___________</w:t>
      </w:r>
    </w:p>
    <w:p w14:paraId="1C134E93" w14:textId="40A51ECB" w:rsidR="009B437F" w:rsidRPr="00C321C2" w:rsidRDefault="00D445B2" w:rsidP="00C321C2">
      <w:pPr>
        <w:spacing w:after="0" w:line="360" w:lineRule="auto"/>
        <w:jc w:val="center"/>
        <w:rPr>
          <w:rFonts w:ascii="Arial" w:hAnsi="Arial" w:cs="Arial"/>
          <w:lang w:val="pt-BR"/>
        </w:rPr>
      </w:pPr>
      <w:r w:rsidRPr="00C321C2">
        <w:rPr>
          <w:rFonts w:ascii="Arial" w:hAnsi="Arial" w:cs="Arial"/>
          <w:lang w:val="pt-BR"/>
        </w:rPr>
        <w:t xml:space="preserve">Assinatura </w:t>
      </w:r>
      <w:r w:rsidR="00C321C2" w:rsidRPr="00C321C2">
        <w:rPr>
          <w:rFonts w:ascii="Arial" w:hAnsi="Arial" w:cs="Arial"/>
          <w:lang w:val="pt-BR"/>
        </w:rPr>
        <w:t xml:space="preserve">digital </w:t>
      </w:r>
      <w:r w:rsidRPr="00C321C2">
        <w:rPr>
          <w:rFonts w:ascii="Arial" w:hAnsi="Arial" w:cs="Arial"/>
          <w:lang w:val="pt-BR"/>
        </w:rPr>
        <w:t>do autorizante</w:t>
      </w:r>
    </w:p>
    <w:p w14:paraId="1E8D7DBD" w14:textId="77777777" w:rsidR="009B437F" w:rsidRPr="00C321C2" w:rsidRDefault="009B437F">
      <w:pPr>
        <w:rPr>
          <w:rFonts w:ascii="Arial" w:hAnsi="Arial" w:cs="Arial"/>
          <w:lang w:val="pt-BR"/>
        </w:rPr>
      </w:pPr>
    </w:p>
    <w:p w14:paraId="45DFA5A4" w14:textId="77777777" w:rsidR="00C321C2" w:rsidRPr="00C321C2" w:rsidRDefault="00C321C2" w:rsidP="00C321C2">
      <w:pPr>
        <w:spacing w:after="0" w:line="240" w:lineRule="auto"/>
        <w:jc w:val="center"/>
        <w:rPr>
          <w:rFonts w:ascii="Arial" w:hAnsi="Arial" w:cs="Arial"/>
          <w:color w:val="FF0000"/>
          <w:lang w:val="pt-BR"/>
        </w:rPr>
      </w:pPr>
    </w:p>
    <w:p w14:paraId="2FE253DB" w14:textId="34AAB015" w:rsidR="00C321C2" w:rsidRPr="00C321C2" w:rsidRDefault="00C321C2" w:rsidP="00C321C2">
      <w:pPr>
        <w:spacing w:after="0" w:line="240" w:lineRule="auto"/>
        <w:jc w:val="center"/>
        <w:rPr>
          <w:rFonts w:ascii="Arial" w:hAnsi="Arial" w:cs="Arial"/>
          <w:color w:val="FF0000"/>
          <w:lang w:val="pt-BR"/>
        </w:rPr>
      </w:pPr>
      <w:r w:rsidRPr="00C321C2">
        <w:rPr>
          <w:rFonts w:ascii="Arial" w:hAnsi="Arial" w:cs="Arial"/>
          <w:color w:val="FF0000"/>
          <w:lang w:val="pt-BR"/>
        </w:rPr>
        <w:t>Anexar cópia(s) da(s) fotografia(s) autorizada(s)</w:t>
      </w:r>
    </w:p>
    <w:p w14:paraId="18B7B2C8" w14:textId="77777777" w:rsidR="00C321C2" w:rsidRPr="00C321C2" w:rsidRDefault="00C321C2" w:rsidP="00C321C2">
      <w:pPr>
        <w:spacing w:after="0" w:line="240" w:lineRule="auto"/>
        <w:jc w:val="center"/>
        <w:rPr>
          <w:rFonts w:ascii="Arial" w:hAnsi="Arial" w:cs="Arial"/>
          <w:color w:val="FF0000"/>
          <w:lang w:val="pt-BR"/>
        </w:rPr>
      </w:pPr>
      <w:r w:rsidRPr="00C321C2">
        <w:rPr>
          <w:rFonts w:ascii="Arial" w:hAnsi="Arial" w:cs="Arial"/>
          <w:color w:val="FF0000"/>
          <w:lang w:val="pt-BR"/>
        </w:rPr>
        <w:t>Assinar digitalmente ao final do documento, preferencialmente pelo GOV.BR</w:t>
      </w:r>
    </w:p>
    <w:p w14:paraId="6272EA2E" w14:textId="77777777" w:rsidR="00C321C2" w:rsidRDefault="00C321C2"/>
    <w:sectPr w:rsidR="00C321C2" w:rsidSect="00C321C2">
      <w:pgSz w:w="12240" w:h="15840"/>
      <w:pgMar w:top="1440" w:right="1325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B437F"/>
    <w:rsid w:val="00AA1D8D"/>
    <w:rsid w:val="00B47730"/>
    <w:rsid w:val="00C321C2"/>
    <w:rsid w:val="00CB0664"/>
    <w:rsid w:val="00D445B2"/>
    <w:rsid w:val="00E93E1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1AA65A"/>
  <w14:defaultImageDpi w14:val="300"/>
  <w15:docId w15:val="{2DEE451F-8C6F-4F8B-9EFE-4991276C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Camila Rafaela Gomes Dias</cp:lastModifiedBy>
  <cp:revision>4</cp:revision>
  <dcterms:created xsi:type="dcterms:W3CDTF">2013-12-23T23:15:00Z</dcterms:created>
  <dcterms:modified xsi:type="dcterms:W3CDTF">2025-04-29T15:07:00Z</dcterms:modified>
  <cp:category/>
</cp:coreProperties>
</file>